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COMMUINICATIONS SYSTEM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COMMUINICATIONS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本书出售、求购地址：https://www.jiaokey.com/book/detail/40379656.html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关键词搜索：https://www.jiaokey.com/tag/COMPUTER COMMUINICATIONS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