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RADIO NETWORKS Architectures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RADIO NETWORKS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本书出售、求购地址：https://www.jiaokey.com/book/detail/40379704.html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关键词搜索：https://www.jiaokey.com/tag/COGNITIVE RADIO NETWORKS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