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Radio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Radio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本书出售、求购地址：https://www.jiaokey.com/book/detail/40379705.html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关键词搜索：https://www.jiaokey.com/tag/Cognitive Radio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