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IEEE INFOCOM 2000 The Conference on Computer Communications Volume 1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IEEE INFOCOM 2000 The Conference on Computer Communications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本书出售、求购地址：https://www.jiaokey.com/book/detail/40379735.html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关键词搜索：https://www.jiaokey.com/tag/Proceedings IEEE INFOCOM 2000 The Conference on Computer Communications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