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Cryptology The Science of Information Integrity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Cryptology The Science of Information Integrity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关键词搜索：https://www.jiaokey.com/tag/Contemporary Cryptology The Science of Information Integrity.html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