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Wi-Fi Security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Wi-Fi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本书出售、求购地址：https://www.jiaokey.com/book/detail/40379802.html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关键词搜索：https://www.jiaokey.com/tag/Wi-Fi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