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WALKIE-TALKIES</w:t>
      </w:r>
    </w:p>
    <w:p>
      <w:r>
        <w:rPr>
          <w:rFonts w:ascii="宋体" w:hAnsi="宋体" w:eastAsia="宋体"/>
          <w:sz w:val="24"/>
        </w:rPr>
        <w:t>Assoc.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WALKIE-TALKIES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C.NIcholls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本书出售、求购地址：https://www.jiaokey.com/book/detail/40379845.html</w:t>
      </w:r>
    </w:p>
    <w:p>
      <w:r>
        <w:t>更多相关图书推荐：https://www.jiaokey.com</w:t>
      </w:r>
    </w:p>
    <w:p>
      <w:r>
        <w:t>Assoc. 其他作品：https://www.jiaokey.com/tag/Assoc..html</w:t>
      </w:r>
    </w:p>
    <w:p>
      <w:r>
        <w:t>C.NIcholls &amp; Co.Ltd 出版图书：https://www.jiaokey.com/tag/C.NIcholls &amp; Co.Ltd.html</w:t>
      </w:r>
    </w:p>
    <w:p>
      <w:r>
        <w:t>关键词搜索：https://www.jiaokey.com/tag/HOW TO MAKE WALKIE-TALKIES.html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