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ESSENTIALS APPLICATIONS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ESSENTIALS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关键词搜索：https://www.jiaokey.com/tag/MICROBIOLOGY ESSENTIALS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