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CODE OF BOTANICAL NOMENCLATURE 1988</w:t>
      </w:r>
    </w:p>
    <w:p>
      <w:r>
        <w:rPr>
          <w:rFonts w:ascii="宋体" w:hAnsi="宋体" w:eastAsia="宋体"/>
          <w:sz w:val="24"/>
        </w:rPr>
        <w:t>KOELTA SCIENTIFIC BOOKS D-6240 KONIGSTEIR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CODE OF BOTANICAL NOMENCLATURE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KOELTA SCIENTIFIC BOOKS D-6240 KONIGSTEIR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FEDORALIC OF GERMANY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本书出售、求购地址：https://www.jiaokey.com/book/detail/40379941.html</w:t>
      </w:r>
    </w:p>
    <w:p>
      <w:r>
        <w:t>更多相关图书推荐：https://www.jiaokey.com</w:t>
      </w:r>
    </w:p>
    <w:p>
      <w:r>
        <w:t>KOELTA SCIENTIFIC BOOKS D-6240 KONIGSTEIR 其他作品：https://www.jiaokey.com/tag/KOELTA SCIENTIFIC BOOKS D-6240 KONIGSTEIR.html</w:t>
      </w:r>
    </w:p>
    <w:p>
      <w:r>
        <w:t>FEDORALIC OF GERMANY 出版图书：https://www.jiaokey.com/tag/FEDORALIC OF GERMANY.html</w:t>
      </w:r>
    </w:p>
    <w:p>
      <w:r>
        <w:t>关键词搜索：https://www.jiaokey.com/tag/INTERNATIONAL CODE OF BOTANICAL NOMENCLATURE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