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 THEIR SPERMATOZA AND PHYLOGENY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 THEIR SPERMATOZA AND PHYLOGENY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本书出售、求购地址：https://www.jiaokey.com/book/detail/40379986.html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关键词搜索：https://www.jiaokey.com/tag/INSECTS THEIR SPERMATOZA AND PHYLOGENY.html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