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书名：平安朝の和歌</w:t>
      </w:r>
    </w:p>
    <w:p>
      <w:r>
        <w:t>作者：松田武夫</w:t>
      </w:r>
    </w:p>
    <w:p>
      <w:r>
        <w:t>出版社：有精堂出版局</w:t>
      </w:r>
    </w:p>
    <w:p>
      <w:r>
        <w:t>出版日期：1968.12</w:t>
      </w:r>
    </w:p>
    <w:p>
      <w:r>
        <w:t>总页数：438</w:t>
      </w:r>
    </w:p>
    <w:p>
      <w:r>
        <w:t>更多请访问教客网: www.jiaokey.com</w:t>
      </w:r>
    </w:p>
    <w:p>
      <w:r>
        <w:t>平安朝の和歌 评论地址：https://www.jiaokey.com/book/detail/40381230.html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