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残りの雪 2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残りの雪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本书出售、求购地址：https://www.jiaokey.com/book/detail/40382017.html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关键词搜索：https://www.jiaokey.com/tag/残りの雪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