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Communications Conference Proceedings V.3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Communications Conference Proceedings 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本书出售、求购地址：https://www.jiaokey.com/book/detail/40382802.html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Communications Conference Proceedings 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