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 Wireless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关键词搜索：https://www.jiaokey.com/tag/VoIP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