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and Microwave Power Amplifier Design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and Microwave Power Amplifier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本书出售、求购地址：https://www.jiaokey.com/book/detail/40382945.html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关键词搜索：https://www.jiaokey.com/tag/RF and Microwave Power Amplifier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