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RF Power Amplifiers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RF Power Amplifiers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本书出售、求购地址：https://www.jiaokey.com/book/detail/40382997.html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关键词搜索：https://www.jiaokey.com/tag/RF Power Amplifiers.html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