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Design of Microresonators Modeling and Applications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Design of Microresonators Modeling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本书出售、求购地址：https://www.jiaokey.com/book/detail/40383530.html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关键词搜索：https://www.jiaokey.com/tag/Mechanical Design of Microresonators Modeling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