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Test of Digital Circuits by Quantum-Dot Cellular Automata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Test of Digital Circuits by Quantum-Dot Cellular 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本书出售、求购地址：https://www.jiaokey.com/book/detail/40383545.html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关键词搜索：https://www.jiaokey.com/tag/Design and Test of Digital Circuits by Quantum-Dot Cellular 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