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VLSI SILICON COMPILATION AND THE ART OF AUTOMATIC MICROCHIP DESIGN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VLSI SILICON COMPILATION AND THE ART OF AUTOMATIC MICROCHIP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本书出售、求购地址：https://www.jiaokey.com/book/detail/40383552.html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关键词搜索：https://www.jiaokey.com/tag/VLSI SILICON COMPILATION AND THE ART OF AUTOMATIC MICROCHIP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