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ULTRASTRUCTURE OF FERTILIZATION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ULTRASTRUCTURE OF 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本书出售、求购地址：https://www.jiaokey.com/book/detail/40384331.html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关键词搜索：https://www.jiaokey.com/tag/ULTRASTRUCTURE OF 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