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BIOSCIENCES 4:SCHERING SYMPOSIUM ON MECHANISMS INVOLVED IN CONCEPTION BERLIN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BIOSCIENCES 4:SCHERING SYMPOSIUM ON MECHANISMS INVOLVED IN CONCEPTION BERLIN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本书出售、求购地址：https://www.jiaokey.com/book/detail/40384332.html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关键词搜索：https://www.jiaokey.com/tag/ADVANCES IN THE BIOSCIENCES 4:SCHERING SYMPOSIUM ON MECHANISMS INVOLVED IN CONCEPTION BERLIN.html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