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PREIMPLANTATION STAGES OF PREGNANCY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PREIMPLANTATION STAGES OF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本书出售、求购地址：https://www.jiaokey.com/book/detail/40384346.html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关键词搜索：https://www.jiaokey.com/tag/PREIMPLANTATION STAGES OF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