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INTERACTIONS OF SCIENCE AND TECHNOLOGY IN THE INNOVATIVE PROCESS:SOME CASE STUDIES FINAL REPORT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INTERACTIONS OF SCIENCE AND TECHNOLOGY IN THE INNOVATIVE PROCESS:SOME CASE STUDIES FINAL REPORT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BATTELLE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本书出售、求购地址：https://www.jiaokey.com/book/detail/40384367.html</w:t>
      </w:r>
    </w:p>
    <w:p>
      <w:r>
        <w:t>更多相关图书推荐：https://www.jiaokey.com</w:t>
      </w:r>
    </w:p>
    <w:p>
      <w:r>
        <w:t>BATTELLE 出版图书：https://www.jiaokey.com/tag/BATTELLE.html</w:t>
      </w:r>
    </w:p>
    <w:p>
      <w:r>
        <w:t>关键词搜索：https://www.jiaokey.com/tag/INTERACTIONS OF SCIENCE AND TECHNOLOGY IN THE INNOVATIVE PROCESS:SOME CASE STUDIES FINAL REPORT.html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