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IN REPRODUCTION AND FERTILITY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IN REPRODUCTION AND FERTILITY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本书出售、求购地址：https://www.jiaokey.com/book/detail/40384385.html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关键词搜索：https://www.jiaokey.com/tag/FRONTIERS IN REPRODUCTION AND FERTILITY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