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 IN AGRICULTURAL RESEARCH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 IN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关键词搜索：https://www.jiaokey.com/tag/STATISTICAL TECHNIQUE IN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