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ASSOCIATION OF ANATOMISTS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ASSOCIATION OF ANATOMISTS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本书出售、求购地址：https://www.jiaokey.com/book/detail/40384405.html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关键词搜索：https://www.jiaokey.com/tag/THE AMERICAN ASSOCIATION OF ANATOMISTS.html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