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GENETICAL THEORY OF NATURAL SELECTION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GENETICAL THEORY OF NATURAL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GENETICAL THEORY OF NATURAL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