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BIOSCIENCES 9 INTERNATIONAL CONFERENCE ON PROSTAGLANDINS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BIOSCIENCES 9 INTERNATIONAL CONFERENCE ON PROSTAGLANDINS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本书出售、求购地址：https://www.jiaokey.com/book/detail/40384501.html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关键词搜索：https://www.jiaokey.com/tag/ADVANCES IN THE BIOSCIENCES 9 INTERNATIONAL CONFERENCE ON PROSTAGLANDINS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