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FDTD Modeling of Metamaterials Theory and Applications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FDTD Modeling of Metamaterials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本书出售、求购地址：https://www.jiaokey.com/book/detail/40384872.html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关键词搜索：https://www.jiaokey.com/tag/FDTD Modeling of Metamaterials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