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Systems Modelling and Fault Analysis Theory and Practice</w:t>
      </w:r>
    </w:p>
    <w:p>
      <w:r>
        <w:rPr>
          <w:rFonts w:ascii="宋体" w:hAnsi="宋体" w:eastAsia="宋体"/>
          <w:sz w:val="24"/>
        </w:rPr>
        <w:t>Nasser D.Tleis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Systems Modelling and Fault Analysis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Nasser D.Tleis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本书出售、求购地址：https://www.jiaokey.com/book/detail/40385010.html</w:t>
      </w:r>
    </w:p>
    <w:p>
      <w:r>
        <w:t>更多相关图书推荐：https://www.jiaokey.com</w:t>
      </w:r>
    </w:p>
    <w:p>
      <w:r>
        <w:t>Nasser D.Tleis 其他作品：https://www.jiaokey.com/tag/Nasser D.Tleis.html</w:t>
      </w:r>
    </w:p>
    <w:p>
      <w:r>
        <w:t>Elsevier Ltd 出版图书：https://www.jiaokey.com/tag/Elsevier Ltd.html</w:t>
      </w:r>
    </w:p>
    <w:p>
      <w:r>
        <w:t>关键词搜索：https://www.jiaokey.com/tag/Power Systems Modelling and Fault Analysis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