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PRINCIPLES Sources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PRINCIPLES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关键词搜索：https://www.jiaokey.com/tag/ELECTRIC POWER PRINCIPLES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