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Microcontrollers Architecture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Microcontrollers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本书出售、求购地址：https://www.jiaokey.com/book/detail/40385035.html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关键词搜索：https://www.jiaokey.com/tag/Microcontrollers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