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PLANTS AND POWER SYSTEMS CONTROL 2000 A Proceedings volume from the IFAC Symposium Brussels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PLANTS AND POWER SYSTEMS CONTROL 2000 A Proceedings volume from the IFAC Symposium Brussels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本书出售、求购地址：https://www.jiaokey.com/book/detail/40385148.html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关键词搜索：https://www.jiaokey.com/tag/POWER PLANTS AND POWER SYSTEMS CONTROL 2000 A Proceedings volume from the IFAC Symposium Brussels.html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