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MECHANICS AND MAINTENANCE THIRD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MECHANICS AND MAINTENANCE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本书出售、求购地址：https://www.jiaokey.com/book/detail/40385244.html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关键词搜索：https://www.jiaokey.com/tag/INDUSTRIAL MECHANICS AND MAINTENANCE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