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Technologische Fertigungsvorbereitung Maschinenbau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Technologische Fertigungsvorbereitung Maschinenbau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本书出售、求购地址：https://www.jiaokey.com/book/detail/40385262.html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关键词搜索：https://www.jiaokey.com/tag/Technologische Fertigungsvorbereitung Maschinenbau.html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