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TECHNOLOGY XV Repowering America Proceedings of the Energy Technology Conference February 17-19</w:t>
      </w:r>
    </w:p>
    <w:p>
      <w:r>
        <w:rPr>
          <w:rFonts w:ascii="宋体" w:hAnsi="宋体" w:eastAsia="宋体"/>
          <w:sz w:val="24"/>
        </w:rPr>
        <w:t>Goverment Institutes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TECHNOLOGY XV Repowering America Proceedings of the Energy Technology Conference February 17-19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Goverment Institutes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本书出售、求购地址：https://www.jiaokey.com/book/detail/40385268.html</w:t>
      </w:r>
    </w:p>
    <w:p>
      <w:r>
        <w:t>更多相关图书推荐：https://www.jiaokey.com</w:t>
      </w:r>
    </w:p>
    <w:p>
      <w:r>
        <w:t>Goverment Institutes 其他作品：https://www.jiaokey.com/tag/Goverment Institutes.html</w:t>
      </w:r>
    </w:p>
    <w:p>
      <w:r>
        <w:t>Inc 出版图书：https://www.jiaokey.com/tag/Inc.html</w:t>
      </w:r>
    </w:p>
    <w:p>
      <w:r>
        <w:t>关键词搜索：https://www.jiaokey.com/tag/ENERGY TECHNOLOGY XV Repowering America Proceedings of the Energy Technology Conference February 17-19.html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