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in Power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in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关键词搜索：https://www.jiaokey.com/tag/Renewable Energy in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