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Thermal Process Modeling of Steels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Thermal Process Modeling of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本书出售、求购地址：https://www.jiaokey.com/book/detail/40385276.html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关键词搜索：https://www.jiaokey.com/tag/Handbook of Thermal Process Modeling of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