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FORCE MICROSCOPY IN PROCESS ENGINEERING INTRODUCTION TO AFM FR IMPR OVED PROCESSES AND PRODUCTS</w:t>
      </w:r>
    </w:p>
    <w:p>
      <w:r>
        <w:rPr>
          <w:rFonts w:ascii="宋体" w:hAnsi="宋体" w:eastAsia="宋体"/>
          <w:sz w:val="24"/>
        </w:rPr>
        <w:t>Nidal Hilal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FORCE MICROSCOPY IN PROCESS ENGINEERING INTRODUCTION TO AFM FR IMPR OVED PROCESSES AND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Nidal Hilal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本书出售、求购地址：https://www.jiaokey.com/book/detail/40385288.html</w:t>
      </w:r>
    </w:p>
    <w:p>
      <w:r>
        <w:t>更多相关图书推荐：https://www.jiaokey.com</w:t>
      </w:r>
    </w:p>
    <w:p>
      <w:r>
        <w:t>Nidal Hilal 其他作品：https://www.jiaokey.com/tag/Nidal Hilal.html</w:t>
      </w:r>
    </w:p>
    <w:p>
      <w:r>
        <w:t>Elsevier Ltd 出版图书：https://www.jiaokey.com/tag/Elsevier Ltd.html</w:t>
      </w:r>
    </w:p>
    <w:p>
      <w:r>
        <w:t>关键词搜索：https://www.jiaokey.com/tag/ATOMIC FORCE MICROSCOPY IN PROCESS ENGINEERING INTRODUCTION TO AFM FR IMPR OVED PROCESSES AND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