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in Energy Technology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in Energy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本书出售、求购地址：https://www.jiaokey.com/book/detail/40385346.html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关键词搜索：https://www.jiaokey.com/tag/Materials Science in Energy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