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symposium on energy Engineering in the 21st Century(SEE2000)Volume 4</w:t>
      </w:r>
    </w:p>
    <w:p>
      <w:r>
        <w:rPr>
          <w:rFonts w:ascii="宋体" w:hAnsi="宋体" w:eastAsia="宋体"/>
          <w:sz w:val="24"/>
        </w:rPr>
        <w:t>Begell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symposium on energy Engineering in the 21st Century(SEE2000)Volume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Begell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本书出售、求购地址：https://www.jiaokey.com/book/detail/40385348.html</w:t>
      </w:r>
    </w:p>
    <w:p>
      <w:r>
        <w:t>更多相关图书推荐：https://www.jiaokey.com</w:t>
      </w:r>
    </w:p>
    <w:p>
      <w:r>
        <w:t>Begell House 其他作品：https://www.jiaokey.com/tag/Begell House.html</w:t>
      </w:r>
    </w:p>
    <w:p>
      <w:r>
        <w:t>Inc 出版图书：https://www.jiaokey.com/tag/Inc.html</w:t>
      </w:r>
    </w:p>
    <w:p>
      <w:r>
        <w:t>关键词搜索：https://www.jiaokey.com/tag/Proceedings of symposium on energy Engineering in the 21st Century(SEE2000)Volume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