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MANUFACTURING FACILITIES Location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MANUFACTURING FACILITIES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关键词搜索：https://www.jiaokey.com/tag/THIRD EDITION MANUFACTURING FACILITIES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