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PUMPS Solving Energy and Environmental Challenges</w:t>
      </w:r>
    </w:p>
    <w:p>
      <w:r>
        <w:rPr>
          <w:rFonts w:ascii="宋体" w:hAnsi="宋体" w:eastAsia="宋体"/>
          <w:sz w:val="24"/>
        </w:rPr>
        <w:t>YOSHIO IGARASHI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PUMPS Solving Energy and Environmental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YOSHIO IGARASHI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本书出售、求购地址：https://www.jiaokey.com/book/detail/40385359.html</w:t>
      </w:r>
    </w:p>
    <w:p>
      <w:r>
        <w:t>更多相关图书推荐：https://www.jiaokey.com</w:t>
      </w:r>
    </w:p>
    <w:p>
      <w:r>
        <w:t>YOSHIO IGARASHI 其他作品：https://www.jiaokey.com/tag/YOSHIO IGARASHI.html</w:t>
      </w:r>
    </w:p>
    <w:p>
      <w:r>
        <w:t>Pergamon Press Plc 出版图书：https://www.jiaokey.com/tag/Pergamon Press Plc.html</w:t>
      </w:r>
    </w:p>
    <w:p>
      <w:r>
        <w:t>关键词搜索：https://www.jiaokey.com/tag/HEAT PUMPS Solving Energy and Environmental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