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HEAT TRANSFER AND COOLING TECHNOLOGY</w:t>
      </w:r>
    </w:p>
    <w:p>
      <w:r>
        <w:t>作者：Je-Chin Han</w:t>
      </w:r>
    </w:p>
    <w:p>
      <w:r>
        <w:t>出版社：Taylor &amp; Francis</w:t>
      </w:r>
    </w:p>
    <w:p>
      <w:r>
        <w:t>出版日期：2000</w:t>
      </w:r>
    </w:p>
    <w:p>
      <w:r>
        <w:t>总页数：646</w:t>
      </w:r>
    </w:p>
    <w:p>
      <w:r>
        <w:t>更多请访问教客网: www.jiaokey.com</w:t>
      </w:r>
    </w:p>
    <w:p>
      <w:r>
        <w:t>GAS TURBINE HEAT TRANSFER AND COOLING TECHNOLOGY 评论地址：https://www.jiaokey.com/book/detail/40385362.html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