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Energy Production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Energy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关键词搜索：https://www.jiaokey.com/tag/Fundamentals of Energy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