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Signal Processing Concepts to Hearing Aids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Signal Processing Concepts to Hearing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本书出售、求购地址：https://www.jiaokey.com/book/detail/40385448.html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关键词搜索：https://www.jiaokey.com/tag/The Application of Signal Processing Concepts to Hearing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