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书名：北朝鮮に消えた友と私の物語</w:t>
      </w:r>
    </w:p>
    <w:p>
      <w:r>
        <w:t>作者:萩原遼</w:t>
      </w:r>
    </w:p>
    <w:p>
      <w:r>
        <w:t>出版社:文藝春秋</w:t>
      </w:r>
    </w:p>
    <w:p>
      <w:r>
        <w:t>出版日期：1998.11</w:t>
      </w:r>
    </w:p>
    <w:p>
      <w:r>
        <w:t>总页数：398</w:t>
      </w:r>
    </w:p>
    <w:p>
      <w:r>
        <w:t>更多请访问教客网:www.jiaokey.com</w:t>
      </w:r>
    </w:p>
    <w:p>
      <w:r>
        <w:t>北朝鮮に消えた友と私の物語评论地址：https://www.jiaokey.com/book/detail/40386655.html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