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AND STRATEGIES FOR RATIONAL USE OF WATER IN THE ECE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AND STRATEGIES FOR RATIONAL USE OF WATER IN THE ECE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本书出售、求购地址：https://www.jiaokey.com/book/detail/40387013.html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关键词搜索：https://www.jiaokey.com/tag/POLICIES AND STRATEGIES FOR RATIONAL USE OF WATER IN THE ECE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