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Слово о Шолохове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Слово о Шолохове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本书出售、求购地址：https://www.jiaokey.com/book/detail/40387147.html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关键词搜索：https://www.jiaokey.com/tag/Слово о Шолохове.html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