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戦没農民兵士の手紙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戦没農民兵士の手紙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本书出售、求购地址：https://www.jiaokey.com/book/detail/40387362.html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关键词搜索：https://www.jiaokey.com/tag/戦没農民兵士の手紙.html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